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书名：感知世界丛书  小学生十万个全知道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出版日期：2002</w:t>
      </w:r>
    </w:p>
    <w:p>
      <w:r>
        <w:t>总页数：583</w:t>
      </w:r>
    </w:p>
    <w:p>
      <w:r>
        <w:t>更多请访问教客网: www.jiaokey.com</w:t>
      </w:r>
    </w:p>
    <w:p>
      <w:r>
        <w:t>感知世界丛书  小学生十万个全知道 评论地址：https://www.jiaokey.com/book/detail/96079422.html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