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学生社会公德的教育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学生社会公德的教育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社会公德教育-教学研究-中小学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本书出售、求购地址：https://www.jiaokey.com/book/detail/96079392.html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关键词搜索：https://www.jiaokey.com/tag/社会公德教育-教学研究-中小学.html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