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学生爱国主义的教育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学生爱国主义的教育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中小学生-爱国主义教育-中小学生-爱国主义教育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本书出售、求购地址：https://www.jiaokey.com/book/detail/96079390.html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关键词搜索：https://www.jiaokey.com/tag/中小学生-爱国主义教育-中小学生-爱国主义教育.html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