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学生提高学习智能的方法</w:t>
      </w:r>
    </w:p>
    <w:p>
      <w:r>
        <w:rPr>
          <w:rFonts w:ascii="宋体" w:hAnsi="宋体" w:eastAsia="宋体"/>
          <w:sz w:val="24"/>
        </w:rPr>
        <w:t>李泽国，姜虹娟编著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学生提高学习智能的方法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李泽国，姜虹娟编著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本书出售、求购地址：https://www.jiaokey.com/book/detail/96079380.html</w:t>
      </w:r>
    </w:p>
    <w:p>
      <w:r>
        <w:t>更多相关图书推荐：https://www.jiaokey.com</w:t>
      </w:r>
    </w:p>
    <w:p>
      <w:r>
        <w:t>李泽国，姜虹娟编著 其他作品：https://www.jiaokey.com/tag/李泽国，姜虹娟编著.html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关键词搜索：https://www.jiaokey.com/tag/中小学生-学习方法.html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