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学生提高学习效率的方法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学生提高学习效率的方法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本书出售、求购地址：https://www.jiaokey.com/book/detail/96079379.html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