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书名：学校防火安全与教育活动</w:t>
      </w:r>
    </w:p>
    <w:p>
      <w:r>
        <w:t>作者：李英丽，胡元斌编著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学校防火安全与教育活动 评论地址：https://www.jiaokey.com/book/detail/96079365.html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