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学校怎样组织学生参观科普场馆</w:t>
      </w:r>
    </w:p>
    <w:p>
      <w:r>
        <w:rPr>
          <w:rFonts w:ascii="宋体" w:hAnsi="宋体" w:eastAsia="宋体"/>
          <w:sz w:val="24"/>
        </w:rPr>
        <w:t>李德信，胡元斌编著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学校怎样组织学生参观科普场馆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李德信，胡元斌编著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本书出售、求购地址：https://www.jiaokey.com/book/detail/96079352.html</w:t>
      </w:r>
    </w:p>
    <w:p>
      <w:r>
        <w:t>更多相关图书推荐：https://www.jiaokey.com</w:t>
      </w:r>
    </w:p>
    <w:p>
      <w:r>
        <w:t>李德信，胡元斌编著 其他作品：https://www.jiaokey.com/tag/李德信，胡元斌编著.html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关键词搜索：https://www.jiaokey.com/tag/学校怎样组织学生参观科普场馆.html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