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学校怎样组织学生体验科技生活</w:t>
      </w:r>
    </w:p>
    <w:p>
      <w:r>
        <w:rPr>
          <w:rFonts w:ascii="宋体" w:hAnsi="宋体" w:eastAsia="宋体"/>
          <w:sz w:val="24"/>
        </w:rPr>
        <w:t>李德信，胡元斌编著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93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学校怎样组织学生体验科技生活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李德信，胡元斌编著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科学技术-活动课程-中小学-课外读物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本书出售、求购地址：https://www.jiaokey.com/book/detail/96079351.html</w:t>
      </w:r>
    </w:p>
    <w:p>
      <w:r>
        <w:t>更多相关图书推荐：https://www.jiaokey.com</w:t>
      </w:r>
    </w:p>
    <w:p>
      <w:r>
        <w:t>李德信，胡元斌编著 其他作品：https://www.jiaokey.com/tag/李德信，胡元斌编著.html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关键词搜索：https://www.jiaokey.com/tag/科学技术-活动课程-中小学-课外读物.html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