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书名：爸妈就是好玩伴儿  最适合中国家庭的180个亲子游戏  0-5</w:t>
      </w:r>
    </w:p>
    <w:p>
      <w:r>
        <w:t>作者：何春燕著</w:t>
      </w:r>
    </w:p>
    <w:p>
      <w:r>
        <w:t>出版社：北京联合出版公司</w:t>
      </w:r>
    </w:p>
    <w:p>
      <w:r>
        <w:t>出版日期：2012.01</w:t>
      </w:r>
    </w:p>
    <w:p>
      <w:r>
        <w:t>总页数：129</w:t>
      </w:r>
    </w:p>
    <w:p>
      <w:r>
        <w:t>更多请访问教客网: www.jiaokey.com</w:t>
      </w:r>
    </w:p>
    <w:p>
      <w:r>
        <w:t>爸妈就是好玩伴儿  最适合中国家庭的180个亲子游戏  0-5 评论地址：https://www.jiaokey.com/book/detail/96079331.html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