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书名：和心灵一起等待  文摘精品全集  智慧卷</w:t>
      </w:r>
    </w:p>
    <w:p>
      <w:r>
        <w:t>作者：胡实策划；文飞扬编译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总页数：730</w:t>
      </w:r>
    </w:p>
    <w:p>
      <w:r>
        <w:t>更多请访问教客网: www.jiaokey.com</w:t>
      </w:r>
    </w:p>
    <w:p>
      <w:r>
        <w:t>和心灵一起等待  文摘精品全集  智慧卷 评论地址：https://www.jiaokey.com/book/detail/96079292.html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