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书名：启迪青少年的植物情感故事  全彩版</w:t>
      </w:r>
    </w:p>
    <w:p>
      <w:r>
        <w:t>作者：李勇编著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总页数：154</w:t>
      </w:r>
    </w:p>
    <w:p>
      <w:r>
        <w:t>更多请访问教客网: www.jiaokey.com</w:t>
      </w:r>
    </w:p>
    <w:p>
      <w:r>
        <w:t>启迪青少年的植物情感故事  全彩版 评论地址：https://www.jiaokey.com/book/detail/96079288.html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