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凡尔纳科幻故事精华  第2卷</w:t>
      </w:r>
    </w:p>
    <w:p>
      <w:r>
        <w:rPr>
          <w:rFonts w:ascii="宋体" w:hAnsi="宋体" w:eastAsia="宋体"/>
          <w:sz w:val="24"/>
        </w:rPr>
        <w:t>崔钟雷策划；冯致远编译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凡尔纳科幻故事精华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崔钟雷策划；冯致远编译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本书出售、求购地址：https://www.jiaokey.com/book/detail/96079250.html</w:t>
      </w:r>
    </w:p>
    <w:p>
      <w:r>
        <w:t>更多相关图书推荐：https://www.jiaokey.com</w:t>
      </w:r>
    </w:p>
    <w:p>
      <w:r>
        <w:t>崔钟雷策划；冯致远编译 其他作品：https://www.jiaokey.com/tag/崔钟雷策划；冯致远编译.html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