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书名：世界游戏竞赛百科</w:t>
      </w:r>
    </w:p>
    <w:p>
      <w:r>
        <w:t>作者：李丹丹主编</w:t>
      </w:r>
    </w:p>
    <w:p>
      <w:r>
        <w:t>出版社：延吉：延边大学出版社</w:t>
      </w:r>
    </w:p>
    <w:p>
      <w:r>
        <w:t>出版日期：2001.01</w:t>
      </w:r>
    </w:p>
    <w:p>
      <w:r>
        <w:t>总页数：212</w:t>
      </w:r>
    </w:p>
    <w:p>
      <w:r>
        <w:t>更多请访问教客网: www.jiaokey.com</w:t>
      </w:r>
    </w:p>
    <w:p>
      <w:r>
        <w:t>世界游戏竞赛百科 评论地址：https://www.jiaokey.com/book/detail/96079197.html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