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第4卷</w:t>
      </w:r>
    </w:p>
    <w:p>
      <w:r>
        <w:t>作者：学习型中国·读书工程教研中心策划；金诚致编译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总页数：750</w:t>
      </w:r>
    </w:p>
    <w:p>
      <w:r>
        <w:t>更多请访问教客网: www.jiaokey.com</w:t>
      </w:r>
    </w:p>
    <w:p>
      <w:r>
        <w:t>一千零一夜  第4卷 评论地址：https://www.jiaokey.com/book/detail/96079166.html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