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书名：武昌·1790城纪  纪念武昌建城1790周年</w:t>
      </w:r>
    </w:p>
    <w:p>
      <w:r>
        <w:t>作者：宋杰主编</w:t>
      </w:r>
    </w:p>
    <w:p>
      <w:r>
        <w:t>出版社：武汉：湖北人民出版社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武昌·1790城纪  纪念武昌建城1790周年 评论地址：https://www.jiaokey.com/book/detail/96079144.html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