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书名：小鸟的花房子</w:t>
      </w:r>
    </w:p>
    <w:p>
      <w:r>
        <w:t>作者：谭哲著；谭旭东丛书主编</w:t>
      </w:r>
    </w:p>
    <w:p>
      <w:r>
        <w:t>出版社：北京：金盾出版社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小鸟的花房子 评论地址：https://www.jiaokey.com/book/detail/96079136.html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