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书名：住进小木屋的梦里</w:t>
      </w:r>
    </w:p>
    <w:p>
      <w:r>
        <w:t>作者：唐德亮著</w:t>
      </w:r>
    </w:p>
    <w:p>
      <w:r>
        <w:t>出版社：北京：金盾出版社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住进小木屋的梦里 评论地址：https://www.jiaokey.com/book/detail/96079122.html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