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书名：欧债危机启示录</w:t>
      </w:r>
    </w:p>
    <w:p>
      <w:r>
        <w:t>作者：丁一凡著</w:t>
      </w:r>
    </w:p>
    <w:p>
      <w:r>
        <w:t>出版社：北京：新华出版社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欧债危机启示录 评论地址：https://www.jiaokey.com/book/detail/96079085.html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