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唐欧阳询虞恭公碑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出版日期：2015.08</w:t>
      </w:r>
    </w:p>
    <w:p>
      <w:r>
        <w:t>总页数：40</w:t>
      </w:r>
    </w:p>
    <w:p>
      <w:r>
        <w:t>更多请访问教客网: www.jiaokey.com</w:t>
      </w:r>
    </w:p>
    <w:p>
      <w:r>
        <w:t>历代碑帖精粹  唐欧阳询虞恭公碑 评论地址：https://www.jiaokey.com/book/detail/96079038.html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