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书名：名师范本  色彩静物  下</w:t>
      </w:r>
    </w:p>
    <w:p>
      <w:r>
        <w:t>作者：赵锦杰主编；滕佳强编著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名师范本  色彩静物  下 评论地址：https://www.jiaokey.com/book/detail/96079026.html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