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素描头像  实用篇</w:t>
      </w:r>
    </w:p>
    <w:p>
      <w:r>
        <w:t>作者：赵锦杰主编；陈鹏编著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素描头像  实用篇 评论地址：https://www.jiaokey.com/book/detail/96079019.html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