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石膏几何体  结构篇</w:t>
      </w:r>
    </w:p>
    <w:p>
      <w:r>
        <w:t>作者：赵锦杰主编；马强编著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石膏几何体  结构篇 评论地址：https://www.jiaokey.com/book/detail/96079017.html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