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书名：幼儿园创设大全  环境布置</w:t>
      </w:r>
    </w:p>
    <w:p>
      <w:r>
        <w:t>作者：徐梅主编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总页数：70</w:t>
      </w:r>
    </w:p>
    <w:p>
      <w:r>
        <w:t>更多请访问教客网: www.jiaokey.com</w:t>
      </w:r>
    </w:p>
    <w:p>
      <w:r>
        <w:t>幼儿园创设大全  环境布置 评论地址：https://www.jiaokey.com/book/detail/96079014.html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