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书名：传统线描技法详解  白描山水画法</w:t>
      </w:r>
    </w:p>
    <w:p>
      <w:r>
        <w:t>作者：毛斌智编绘</w:t>
      </w:r>
    </w:p>
    <w:p>
      <w:r>
        <w:t>出版社：合肥：安徽美术出版社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传统线描技法详解  白描山水画法 评论地址：https://www.jiaokey.com/book/detail/96078942.html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