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书名：线描画课堂  入门篇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线描画课堂  入门篇 评论地址：https://www.jiaokey.com/book/detail/96078937.html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