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李方膺</w:t>
      </w:r>
    </w:p>
    <w:p>
      <w:r>
        <w:t>作者：牛志高主编</w:t>
      </w:r>
    </w:p>
    <w:p>
      <w:r>
        <w:t>出版社：合肥：安徽美术出版社</w:t>
      </w:r>
    </w:p>
    <w:p>
      <w:r>
        <w:t>出版日期：2014.10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李方膺 评论地址：https://www.jiaokey.com/book/detail/96078928.html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