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笔法篇  智永真书千字文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笔法篇  智永真书千字文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本书出售、求购地址：https://www.jiaokey.com/book/detail/96078894.html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