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十诫  黑手党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十诫  黑手党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本书出售、求购地址：https://www.jiaokey.com/book/detail/96078867.html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关键词搜索：https://www.jiaokey.com/tag/十诫  黑手党.html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