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书名：让孩子做最好的自己  下</w:t>
      </w:r>
    </w:p>
    <w:p>
      <w:r>
        <w:t>作者：鲁稚著</w:t>
      </w:r>
    </w:p>
    <w:p>
      <w:r>
        <w:t>出版社：桂林：漓江出版社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让孩子做最好的自己  下 评论地址：https://www.jiaokey.com/book/detail/96078831.html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