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蒸菜的100种做法  100种做法系列  第2辑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蒸菜的100种做法  100种做法系列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本书出售、求购地址：https://www.jiaokey.com/book/detail/96078826.html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关键词搜索：https://www.jiaokey.com/tag/蒸菜的100种做法  100种做法系列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