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编绳挂饰技法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编绳挂饰技法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本书出售、求购地址：https://www.jiaokey.com/book/detail/96078799.html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关键词搜索：https://www.jiaokey.com/tag/编绳挂饰技法.html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