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编绳基础结法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编绳基础结法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本书出售、求购地址：https://www.jiaokey.com/book/detail/96078797.html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关键词搜索：https://www.jiaokey.com/tag/编绳基础结法.html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