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家常主料100种做法丛书  糖水的100种做法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家常主料100种做法丛书  糖水的100种做法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本书出售、求购地址：https://www.jiaokey.com/book/detail/96078785.html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关键词搜索：https://www.jiaokey.com/tag/家常主料100种做法丛书  糖水的100种做法.html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