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排毒养颜小锦囊  祛斑的59个小锦囊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排毒养颜小锦囊  祛斑的59个小锦囊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本书出售、求购地址：https://www.jiaokey.com/book/detail/96078775.html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关键词搜索：https://www.jiaokey.com/tag/排毒养颜小锦囊  祛斑的59个小锦囊.html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