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盘饰造型设计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盘饰造型设计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本书出售、求购地址：https://www.jiaokey.com/book/detail/96078774.html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关键词搜索：https://www.jiaokey.com/tag/盘饰造型设计.html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