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电饭锅营养食谱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电饭锅营养食谱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本书出售、求购地址：https://www.jiaokey.com/book/detail/96078769.html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关键词搜索：https://www.jiaokey.com/tag/电饭锅营养食谱.html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