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电压力锅营养食谱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电压力锅营养食谱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本书出售、求购地址：https://www.jiaokey.com/book/detail/96078761.html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关键词搜索：https://www.jiaokey.com/tag/电压力锅营养食谱.html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