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烘焙制作基础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烘焙制作基础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本书出售、求购地址：https://www.jiaokey.com/book/detail/96078749.html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关键词搜索：https://www.jiaokey.com/tag/烘焙制作基础.html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