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榨汁机营养食谱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榨汁机营养食谱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本书出售、求购地址：https://www.jiaokey.com/book/detail/96078739.html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关键词搜索：https://www.jiaokey.com/tag/榨汁机营养食谱.html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