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时尚生活手工坊丛书  2  丝网花艺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时尚生活手工坊丛书  2  丝网花艺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本书出售、求购地址：https://www.jiaokey.com/book/detail/96078723.html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关键词搜索：https://www.jiaokey.com/tag/时尚生活手工坊丛书  2  丝网花艺.html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