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新编家常素菜888道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新编家常素菜888道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本书出售、求购地址：https://www.jiaokey.com/book/detail/96078715.html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关键词搜索：https://www.jiaokey.com/tag/新编家常素菜888道.html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