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吃好每天3顿饭  我家的营养午餐食谱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吃好每天3顿饭  我家的营养午餐食谱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本书出售、求购地址：https://www.jiaokey.com/book/detail/96078697.html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关键词搜索：https://www.jiaokey.com/tag/吃好每天3顿饭  我家的营养午餐食谱.html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