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家庭药膳滋补  活血化瘀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家庭药膳滋补  活血化瘀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本书出售、求购地址：https://www.jiaokey.com/book/detail/96078651.html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关键词搜索：https://www.jiaokey.com/tag/家庭药膳滋补  活血化瘀.html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