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  第1辑  家庭种树技巧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  第1辑  家庭种树技巧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本书出售、求购地址：https://www.jiaokey.com/book/detail/96078648.html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关键词搜索：https://www.jiaokey.com/tag/家庭园艺  第1辑  家庭种树技巧.html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