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书名：家常靓汤188例</w:t>
      </w:r>
    </w:p>
    <w:p>
      <w:r>
        <w:t>作者：犀文图书主编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家常靓汤188例 评论地址：https://www.jiaokey.com/book/detail/96078645.html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