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宝宝认知大全  第1辑  自然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宝宝认知大全  第1辑  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本书出售、求购地址：https://www.jiaokey.com/book/detail/96078632.html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关键词搜索：https://www.jiaokey.com/tag/宝宝认知大全  第1辑  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