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宝宝认知大全  第1辑  玩具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宝宝认知大全  第1辑  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本书出售、求购地址：https://www.jiaokey.com/book/detail/96078631.html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关键词搜索：https://www.jiaokey.com/tag/宝宝认知大全  第1辑  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