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宝宝认知大全  第2辑  食物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宝宝认知大全  第2辑  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本书出售、求购地址：https://www.jiaokey.com/book/detail/96078627.html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关键词搜索：https://www.jiaokey.com/tag/宝宝认知大全  第2辑  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