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宝宝认知大全  水果  第2辑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宝宝认知大全  水果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本书出售、求购地址：https://www.jiaokey.com/book/detail/96078626.html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关键词搜索：https://www.jiaokey.com/tag/宝宝认知大全  水果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