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宝宝认知大全  第2辑  学习文具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宝宝认知大全  第2辑  学习文具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本书出售、求购地址：https://www.jiaokey.com/book/detail/96078624.html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关键词搜索：https://www.jiaokey.com/tag/宝宝认知大全  第2辑  学习文具.html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